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Tenses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taught    </w:t>
      </w:r>
      <w:r>
        <w:t xml:space="preserve">   teach    </w:t>
      </w:r>
      <w:r>
        <w:t xml:space="preserve">   fought    </w:t>
      </w:r>
      <w:r>
        <w:t xml:space="preserve">   fight    </w:t>
      </w:r>
      <w:r>
        <w:t xml:space="preserve">   hit    </w:t>
      </w:r>
      <w:r>
        <w:t xml:space="preserve">   cut    </w:t>
      </w:r>
      <w:r>
        <w:t xml:space="preserve">   put    </w:t>
      </w:r>
      <w:r>
        <w:t xml:space="preserve">   paid    </w:t>
      </w:r>
      <w:r>
        <w:t xml:space="preserve">   pay    </w:t>
      </w:r>
      <w:r>
        <w:t xml:space="preserve">   heard    </w:t>
      </w:r>
      <w:r>
        <w:t xml:space="preserve">   hear    </w:t>
      </w:r>
      <w:r>
        <w:t xml:space="preserve">   was    </w:t>
      </w:r>
      <w:r>
        <w:t xml:space="preserve">   been    </w:t>
      </w:r>
      <w:r>
        <w:t xml:space="preserve">   are    </w:t>
      </w:r>
      <w:r>
        <w:t xml:space="preserve">   am    </w:t>
      </w:r>
      <w:r>
        <w:t xml:space="preserve">   be    </w:t>
      </w:r>
      <w:r>
        <w:t xml:space="preserve">   worked    </w:t>
      </w:r>
      <w:r>
        <w:t xml:space="preserve">   work    </w:t>
      </w:r>
      <w:r>
        <w:t xml:space="preserve">   took    </w:t>
      </w:r>
      <w:r>
        <w:t xml:space="preserve">   take    </w:t>
      </w:r>
      <w:r>
        <w:t xml:space="preserve">   driven    </w:t>
      </w:r>
      <w:r>
        <w:t xml:space="preserve">   drove    </w:t>
      </w:r>
      <w:r>
        <w:t xml:space="preserve">   drive    </w:t>
      </w:r>
      <w:r>
        <w:t xml:space="preserve">   rung    </w:t>
      </w:r>
      <w:r>
        <w:t xml:space="preserve">   rang    </w:t>
      </w:r>
      <w:r>
        <w:t xml:space="preserve">   ring    </w:t>
      </w:r>
      <w:r>
        <w:t xml:space="preserve">   understood    </w:t>
      </w:r>
      <w:r>
        <w:t xml:space="preserve">   eaten    </w:t>
      </w:r>
      <w:r>
        <w:t xml:space="preserve">   eat    </w:t>
      </w:r>
      <w:r>
        <w:t xml:space="preserve">   gone    </w:t>
      </w:r>
      <w:r>
        <w:t xml:space="preserve">   go    </w:t>
      </w:r>
      <w:r>
        <w:t xml:space="preserve">   went    </w:t>
      </w:r>
      <w:r>
        <w:t xml:space="preserve">   taken    </w:t>
      </w:r>
      <w:r>
        <w:t xml:space="preserve">   understand    </w:t>
      </w:r>
      <w:r>
        <w:t xml:space="preserve">   ate    </w:t>
      </w:r>
      <w:r>
        <w:t xml:space="preserve">   were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Tenses</dc:title>
  <dcterms:created xsi:type="dcterms:W3CDTF">2021-10-11T20:48:51Z</dcterms:created>
  <dcterms:modified xsi:type="dcterms:W3CDTF">2021-10-11T20:48:51Z</dcterms:modified>
</cp:coreProperties>
</file>