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hear    </w:t>
      </w:r>
      <w:r>
        <w:t xml:space="preserve">   watched    </w:t>
      </w:r>
      <w:r>
        <w:t xml:space="preserve">   drive    </w:t>
      </w:r>
      <w:r>
        <w:t xml:space="preserve">   drink    </w:t>
      </w:r>
      <w:r>
        <w:t xml:space="preserve">   read    </w:t>
      </w:r>
      <w:r>
        <w:t xml:space="preserve">   buy    </w:t>
      </w:r>
      <w:r>
        <w:t xml:space="preserve">   sleep    </w:t>
      </w:r>
      <w:r>
        <w:t xml:space="preserve">   played    </w:t>
      </w:r>
      <w:r>
        <w:t xml:space="preserve">   cried    </w:t>
      </w:r>
      <w:r>
        <w:t xml:space="preserve">   was    </w:t>
      </w:r>
      <w:r>
        <w:t xml:space="preserve">   are    </w:t>
      </w:r>
      <w:r>
        <w:t xml:space="preserve">   write    </w:t>
      </w:r>
      <w:r>
        <w:t xml:space="preserve">   jump    </w:t>
      </w:r>
      <w:r>
        <w:t xml:space="preserve">   think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Word Search</dc:title>
  <dcterms:created xsi:type="dcterms:W3CDTF">2021-10-11T20:49:19Z</dcterms:created>
  <dcterms:modified xsi:type="dcterms:W3CDTF">2021-10-11T20:49:19Z</dcterms:modified>
</cp:coreProperties>
</file>