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conjugations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comparto    </w:t>
      </w:r>
      <w:r>
        <w:t xml:space="preserve">   escribe    </w:t>
      </w:r>
      <w:r>
        <w:t xml:space="preserve">   escribimos    </w:t>
      </w:r>
      <w:r>
        <w:t xml:space="preserve">   practica    </w:t>
      </w:r>
      <w:r>
        <w:t xml:space="preserve">   vives    </w:t>
      </w:r>
      <w:r>
        <w:t xml:space="preserve">   hablan    </w:t>
      </w:r>
      <w:r>
        <w:t xml:space="preserve">   toca    </w:t>
      </w:r>
      <w:r>
        <w:t xml:space="preserve">   corréis    </w:t>
      </w:r>
      <w:r>
        <w:t xml:space="preserve">   corremos    </w:t>
      </w:r>
      <w:r>
        <w:t xml:space="preserve">   comes    </w:t>
      </w:r>
      <w:r>
        <w:t xml:space="preserve">   dibujo    </w:t>
      </w:r>
      <w:r>
        <w:t xml:space="preserve">   camino    </w:t>
      </w:r>
      <w:r>
        <w:t xml:space="preserve">   montas    </w:t>
      </w:r>
      <w:r>
        <w:t xml:space="preserve">   escribís    </w:t>
      </w:r>
      <w:r>
        <w:t xml:space="preserve">   Corren    </w:t>
      </w:r>
      <w:r>
        <w:t xml:space="preserve">   comen    </w:t>
      </w:r>
      <w:r>
        <w:t xml:space="preserve">   hablamos    </w:t>
      </w:r>
      <w:r>
        <w:t xml:space="preserve">   comparte    </w:t>
      </w:r>
      <w:r>
        <w:t xml:space="preserve">   Comemos    </w:t>
      </w:r>
      <w:r>
        <w:t xml:space="preserve">   Bebo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conjugations </dc:title>
  <dcterms:created xsi:type="dcterms:W3CDTF">2021-10-11T20:49:13Z</dcterms:created>
  <dcterms:modified xsi:type="dcterms:W3CDTF">2021-10-11T20:49:13Z</dcterms:modified>
</cp:coreProperties>
</file>