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Servir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Competir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Sentir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Reír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Decir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Preferir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match</dc:title>
  <dcterms:created xsi:type="dcterms:W3CDTF">2021-10-11T20:48:43Z</dcterms:created>
  <dcterms:modified xsi:type="dcterms:W3CDTF">2021-10-11T20:48:43Z</dcterms:modified>
</cp:coreProperties>
</file>