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patterns and words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_________ Antonio to do his homework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_________ to do websites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________ to play on my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I´d __________ to try karting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sport that you jump of a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this sport you go in a little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_______ to have a healthy life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______________ to sleep 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sport is when you go DOWN a 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________________ to play productive 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__________ Pedro to go to my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________ she to have a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patterns and words unit 5</dc:title>
  <dcterms:created xsi:type="dcterms:W3CDTF">2021-10-11T20:49:12Z</dcterms:created>
  <dcterms:modified xsi:type="dcterms:W3CDTF">2021-10-11T20:49:12Z</dcterms:modified>
</cp:coreProperties>
</file>