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Preferir    </w:t>
      </w:r>
      <w:r>
        <w:t xml:space="preserve">   Vestir    </w:t>
      </w:r>
      <w:r>
        <w:t xml:space="preserve">   Venir    </w:t>
      </w:r>
      <w:r>
        <w:t xml:space="preserve">   Medir    </w:t>
      </w:r>
      <w:r>
        <w:t xml:space="preserve">   Entender    </w:t>
      </w:r>
      <w:r>
        <w:t xml:space="preserve">   Dormir    </w:t>
      </w:r>
      <w:r>
        <w:t xml:space="preserve">   Saber    </w:t>
      </w:r>
      <w:r>
        <w:t xml:space="preserve">   Competir    </w:t>
      </w:r>
      <w:r>
        <w:t xml:space="preserve">   Morir    </w:t>
      </w:r>
      <w:r>
        <w:t xml:space="preserve">   Contar    </w:t>
      </w:r>
      <w:r>
        <w:t xml:space="preserve">   Volar    </w:t>
      </w:r>
      <w:r>
        <w:t xml:space="preserve">   Recorder    </w:t>
      </w:r>
      <w:r>
        <w:t xml:space="preserve">   Volver    </w:t>
      </w:r>
      <w:r>
        <w:t xml:space="preserve">   Empesar    </w:t>
      </w:r>
      <w:r>
        <w:t xml:space="preserve">   Conocer    </w:t>
      </w:r>
      <w:r>
        <w:t xml:space="preserve">   Caminar    </w:t>
      </w:r>
      <w:r>
        <w:t xml:space="preserve">   Trabjar    </w:t>
      </w:r>
      <w:r>
        <w:t xml:space="preserve">   Oir    </w:t>
      </w:r>
      <w:r>
        <w:t xml:space="preserve">   Poder    </w:t>
      </w:r>
      <w:r>
        <w:t xml:space="preserve">   Sentirse    </w:t>
      </w:r>
      <w:r>
        <w:t xml:space="preserve">   Hacer    </w:t>
      </w:r>
      <w:r>
        <w:t xml:space="preserve">   Decir    </w:t>
      </w:r>
      <w:r>
        <w:t xml:space="preserve">   Fui    </w:t>
      </w:r>
      <w:r>
        <w:t xml:space="preserve">   Escribir    </w:t>
      </w:r>
      <w:r>
        <w:t xml:space="preserve">   Comer    </w:t>
      </w:r>
      <w:r>
        <w:t xml:space="preserve">   Comprar    </w:t>
      </w:r>
      <w:r>
        <w:t xml:space="preserve">   Jugar    </w:t>
      </w:r>
      <w:r>
        <w:t xml:space="preserve">   Lavarse    </w:t>
      </w:r>
      <w:r>
        <w:t xml:space="preserve">   Doler    </w:t>
      </w:r>
      <w:r>
        <w:t xml:space="preserve">   Siento    </w:t>
      </w:r>
      <w:r>
        <w:t xml:space="preserve">   Oler    </w:t>
      </w:r>
      <w:r>
        <w:t xml:space="preserve">   Poner    </w:t>
      </w:r>
      <w:r>
        <w:t xml:space="preserve">   Traer    </w:t>
      </w:r>
      <w:r>
        <w:t xml:space="preserve">   Salir    </w:t>
      </w:r>
      <w:r>
        <w:t xml:space="preserve">   Querer    </w:t>
      </w:r>
      <w:r>
        <w:t xml:space="preserve">   Pedir    </w:t>
      </w:r>
      <w:r>
        <w:t xml:space="preserve">   Cerrar    </w:t>
      </w:r>
      <w:r>
        <w:t xml:space="preserve">   Prender    </w:t>
      </w:r>
      <w:r>
        <w:t xml:space="preserve">   Gustar    </w:t>
      </w:r>
      <w:r>
        <w:t xml:space="preserve">   Abrir    </w:t>
      </w:r>
      <w:r>
        <w:t xml:space="preserve">   Lavar    </w:t>
      </w:r>
      <w:r>
        <w:t xml:space="preserve">   Haber    </w:t>
      </w:r>
      <w:r>
        <w:t xml:space="preserve">   Estar    </w:t>
      </w:r>
      <w:r>
        <w:t xml:space="preserve">   Ser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project</dc:title>
  <dcterms:created xsi:type="dcterms:W3CDTF">2021-10-11T20:48:37Z</dcterms:created>
  <dcterms:modified xsi:type="dcterms:W3CDTF">2021-10-11T20:48:37Z</dcterms:modified>
</cp:coreProperties>
</file>