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selftalk    </w:t>
      </w:r>
      <w:r>
        <w:t xml:space="preserve">   violence    </w:t>
      </w:r>
      <w:r>
        <w:t xml:space="preserve">   perpetrators    </w:t>
      </w:r>
      <w:r>
        <w:t xml:space="preserve">   nature    </w:t>
      </w:r>
      <w:r>
        <w:t xml:space="preserve">   insidious    </w:t>
      </w:r>
      <w:r>
        <w:t xml:space="preserve">   obnoxious    </w:t>
      </w:r>
      <w:r>
        <w:t xml:space="preserve">   individual    </w:t>
      </w:r>
      <w:r>
        <w:t xml:space="preserve">   behavior    </w:t>
      </w:r>
      <w:r>
        <w:t xml:space="preserve">   language    </w:t>
      </w:r>
      <w:r>
        <w:t xml:space="preserve">   offensive    </w:t>
      </w:r>
      <w:r>
        <w:t xml:space="preserve">   blatantly    </w:t>
      </w:r>
      <w:r>
        <w:t xml:space="preserve">   emotional    </w:t>
      </w:r>
      <w:r>
        <w:t xml:space="preserve">   definition    </w:t>
      </w:r>
      <w:r>
        <w:t xml:space="preserve">   work    </w:t>
      </w:r>
      <w:r>
        <w:t xml:space="preserve">   victim    </w:t>
      </w:r>
      <w:r>
        <w:t xml:space="preserve">   prevent    </w:t>
      </w:r>
      <w:r>
        <w:t xml:space="preserve">   walking    </w:t>
      </w:r>
      <w:r>
        <w:t xml:space="preserve">   school    </w:t>
      </w:r>
      <w:r>
        <w:t xml:space="preserve">   abuse    </w:t>
      </w:r>
      <w:r>
        <w:t xml:space="preserve">   verbal    </w:t>
      </w:r>
      <w:r>
        <w:t xml:space="preserve">   assaulted    </w:t>
      </w:r>
      <w:r>
        <w:t xml:space="preserve">   understanding    </w:t>
      </w:r>
      <w:r>
        <w:t xml:space="preserve">   ability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Abuse</dc:title>
  <dcterms:created xsi:type="dcterms:W3CDTF">2021-10-11T20:49:03Z</dcterms:created>
  <dcterms:modified xsi:type="dcterms:W3CDTF">2021-10-11T20:49:03Z</dcterms:modified>
</cp:coreProperties>
</file>