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 shows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form of a language which is peculiar to a specific region 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by the speaker or writer to indicate the speaker or writer along with another or others as the subjec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deceiving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electronic communication to bully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how people achieve effective conversational communication in common social situations—that is, how listeners and speakers act cooperatively and mutually accept one another to be understood in a particular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failure to understand something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translation of a sign to its meaning, precisely to its literal meaning, more or less like dictionaries try to define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commonly understood cultural or emotional association that some word or phrase carries,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hostile or argumentative meeting or situation between opposing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great way to take personal responsibility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sharing of information between individuals by using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imply that the listener is responsible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mark, sign or word that indicates, signifies, or is understood as representing an idea, object, or relationship.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injury or damage resulting from some judgment or action of another in disregard of one's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message behavior which attacks a person's self-concept in order to deliver psychological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designed to manage some pre-existing activity - i.e., traffic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damaging the good reputation of someone; slander or libel.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influence a person's beliefs, attitudes, intentions, motivations, or behaviors.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Communication</dc:title>
  <dcterms:created xsi:type="dcterms:W3CDTF">2021-10-11T20:49:26Z</dcterms:created>
  <dcterms:modified xsi:type="dcterms:W3CDTF">2021-10-11T20:49:26Z</dcterms:modified>
</cp:coreProperties>
</file>