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Verbal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"repellimus"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"ascenditis"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"redire"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"gemit"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"we scold"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"s/he annoys"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"We walk"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"S/he shouts"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"I consult"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"laboras"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"They terrify"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"To help"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"videtis"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"intrant"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"I wander"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"You seek/look for", plural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"rident"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"Y'all hear"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"volo"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"You love", singular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 Fun!</dc:title>
  <dcterms:created xsi:type="dcterms:W3CDTF">2021-10-11T20:48:27Z</dcterms:created>
  <dcterms:modified xsi:type="dcterms:W3CDTF">2021-10-11T20:48:27Z</dcterms:modified>
</cp:coreProperties>
</file>