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Verbal Intercultural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Subjective, personal meaning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Rules of combining phonemes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Relationship of words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Study of the meaning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Secret language used withing larger groups to keep others out or from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Words, actions, or objects that stand for or represent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Orally transferring codes from one language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Transferring written codes from one language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Effect of language on human perceptions and 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Equivalence that seeks a word in target language in source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Spoken code that creates meaning and shapes a culture's thoughts on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 of rules about the use of words in the creation of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Words or terms shared by those with a common experience/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"consisting of words"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Objective, textbook definition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Combination of phonemes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Distinguishable marks of pronounciation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only language that capitalizes the letter 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Expressions that have meaning despite the usual meaning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 Intercultural Communication</dc:title>
  <dcterms:created xsi:type="dcterms:W3CDTF">2021-10-11T20:48:58Z</dcterms:created>
  <dcterms:modified xsi:type="dcterms:W3CDTF">2021-10-11T20:48:58Z</dcterms:modified>
</cp:coreProperties>
</file>