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Verbal Messages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Verbal message    </w:t>
      </w:r>
      <w:r>
        <w:t xml:space="preserve">   Syntax and grammar    </w:t>
      </w:r>
      <w:r>
        <w:t xml:space="preserve">   Sociolinguistic meaning    </w:t>
      </w:r>
      <w:r>
        <w:t xml:space="preserve">   Slang    </w:t>
      </w:r>
      <w:r>
        <w:t xml:space="preserve">   Semantic meaning    </w:t>
      </w:r>
      <w:r>
        <w:t xml:space="preserve">   Maxim of quantity    </w:t>
      </w:r>
      <w:r>
        <w:t xml:space="preserve">   Qualifying language    </w:t>
      </w:r>
      <w:r>
        <w:t xml:space="preserve">   Precise words    </w:t>
      </w:r>
      <w:r>
        <w:t xml:space="preserve">   Pragmatic meaning    </w:t>
      </w:r>
      <w:r>
        <w:t xml:space="preserve">   Politeness    </w:t>
      </w:r>
      <w:r>
        <w:t xml:space="preserve">   Phonology    </w:t>
      </w:r>
      <w:r>
        <w:t xml:space="preserve">   Mindfulness    </w:t>
      </w:r>
      <w:r>
        <w:t xml:space="preserve">   Maxim of manner    </w:t>
      </w:r>
      <w:r>
        <w:t xml:space="preserve">   Linguistic sensitivity    </w:t>
      </w:r>
      <w:r>
        <w:t xml:space="preserve">   Lexicon    </w:t>
      </w:r>
      <w:r>
        <w:t xml:space="preserve">   Lean media    </w:t>
      </w:r>
      <w:r>
        <w:t xml:space="preserve">   Language community    </w:t>
      </w:r>
      <w:r>
        <w:t xml:space="preserve">   Language    </w:t>
      </w:r>
      <w:r>
        <w:t xml:space="preserve">   Jargon    </w:t>
      </w:r>
      <w:r>
        <w:t xml:space="preserve">   Indirect verbal style    </w:t>
      </w:r>
      <w:r>
        <w:t xml:space="preserve">   Idioms    </w:t>
      </w:r>
      <w:r>
        <w:t xml:space="preserve">   Idiolect    </w:t>
      </w:r>
      <w:r>
        <w:t xml:space="preserve">   Face    </w:t>
      </w:r>
      <w:r>
        <w:t xml:space="preserve">   Direct verbal style    </w:t>
      </w:r>
      <w:r>
        <w:t xml:space="preserve">   Dialect    </w:t>
      </w:r>
      <w:r>
        <w:t xml:space="preserve">   Describing feelings    </w:t>
      </w:r>
      <w:r>
        <w:t xml:space="preserve">   Denotation    </w:t>
      </w:r>
      <w:r>
        <w:t xml:space="preserve">   Cooperative principle    </w:t>
      </w:r>
      <w:r>
        <w:t xml:space="preserve">   Conversational maxims    </w:t>
      </w:r>
      <w:r>
        <w:t xml:space="preserve">   Connotation    </w:t>
      </w:r>
      <w:r>
        <w:t xml:space="preserve">   Concrete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 Messages</dc:title>
  <dcterms:created xsi:type="dcterms:W3CDTF">2021-10-11T20:48:50Z</dcterms:created>
  <dcterms:modified xsi:type="dcterms:W3CDTF">2021-10-11T20:48:50Z</dcterms:modified>
</cp:coreProperties>
</file>