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behave sparingly or in a economical way, regarding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shade of pink which is also the name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problem or trouble. This word could also be used to describe extreme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considered well mannered and polite, showing respect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thinking about serious or 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person or animal react or do something by continuously annoying or upsetting them. Synonym urge or persuade but in a negative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good understanding of something and noticing things that many people wouldn't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Relentlessly severe or stern. Gloomy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 lower rank or less important position- inferior,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careful and avoid risks. Synonyms cautious and vigilant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is famous, well respected and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Someone who shows willingness to be kind and forgive people who are in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Synonym for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 hardworking. Synonym diligent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large crowd or group of people, could also be referred to as a flock or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give up or back away to escape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enjoy oneself in a noisy, lively way, especially dancing and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strong and sharp smell or taste may be described using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reduce the force of something or to prevent something from existing or developing. Synonym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Grave or serious and lacking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be excessively proud of oneself. Synonyms vain &amp;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Sad, very unhappy and unable to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Having or showing initiative and resourcefulness, good at thinking of any doing new and difficult things and especially those which which result in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synonym of futile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feel a strong desire for or to do something, synonym yearn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Unfriendly or very formal, synonym chilly or dourly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someones opponent or enemy may be refer to using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Behaving in a silly way and not taking anything seriously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to describe an action such as a voice or job that never changes and is therefore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unorthodox or independently minded person, who doesn't follow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lack knowledge or awareness in general. Synonym clueless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used to explain something that is bulging or sticking out on a rounded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opposing feelings at the same time, or being uncertain of how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modest or shy due to a lack of self confidence. Synonyms bashful, withdrawn,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Sarcasm is considered a form of this behaviour involving saying something nice but not meaning it. Someone sly or devious may also behave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purpose or direction, synonym fruitless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Skilled or capable at doing something, synonym talented or adept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used to describe a type of job or a regular activity or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Hostile and aggressive, wishing to fight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spoil or damage something, making is less good or less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discovered or known about, uncertain. Synonyms alien or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actions) having no effect or achieving nothing,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antonym of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synonym for 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behave in a friendly, cheerful and hospitable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pay attention to someone or something, to listen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laugh, showing pleasure and satisfaction. Synonym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unusual and strange in a way that might be funny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Worthy of attention or notice;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synonym for 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reduce or be reduced in size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be considered kind and helpful, charitable or accomodating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blame or criticise someone strongly, usually for moral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pretend to be affected by a feeling, state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word used to describe the action of something going in an upwards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Reasoning</dc:title>
  <dcterms:created xsi:type="dcterms:W3CDTF">2021-10-11T20:50:03Z</dcterms:created>
  <dcterms:modified xsi:type="dcterms:W3CDTF">2021-10-11T20:50:03Z</dcterms:modified>
</cp:coreProperties>
</file>