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lover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shape of man(human)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hates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carry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carry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word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written story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Skills</dc:title>
  <dcterms:created xsi:type="dcterms:W3CDTF">2021-10-11T20:48:37Z</dcterms:created>
  <dcterms:modified xsi:type="dcterms:W3CDTF">2021-10-11T20:48:37Z</dcterms:modified>
</cp:coreProperties>
</file>