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Verbal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 of a broken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direction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something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Squeezing the thumb and finger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Workshop for the shaping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pull feathers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smaller than the average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hidden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 Test</dc:title>
  <dcterms:created xsi:type="dcterms:W3CDTF">2021-10-11T20:49:19Z</dcterms:created>
  <dcterms:modified xsi:type="dcterms:W3CDTF">2021-10-11T20:49:19Z</dcterms:modified>
</cp:coreProperties>
</file>