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infinitive can be used as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participle is always used as what part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one type of verbal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one type of verbal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infinitive can be used as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infinitive after a perception verb that omits the "to"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participle that needs extra words in the sentence to make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adverb that is placed between the to and the verb of an infinitive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verbal in this sentence:  The sobbing child wiped her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one type of verbal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infinitive can be used as a(n)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Verbals</dc:title>
  <dcterms:created xsi:type="dcterms:W3CDTF">2021-10-11T20:49:45Z</dcterms:created>
  <dcterms:modified xsi:type="dcterms:W3CDTF">2021-10-11T20:49:45Z</dcterms:modified>
</cp:coreProperties>
</file>