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Participle for 'move'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Infinitive for 'closing'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Infinitive for 'imagining'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Infinitive for 'assisting'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Participle for 'insult'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Infinitive for 'respecting'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Participle for 'chant'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Gerund for 'evacuate'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Infinitive for 'serenading'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Participle for 'decide'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Gerund for 'ski'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Participle for 'open'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Verbals</dc:title>
  <dcterms:created xsi:type="dcterms:W3CDTF">2021-10-11T20:49:21Z</dcterms:created>
  <dcterms:modified xsi:type="dcterms:W3CDTF">2021-10-11T20:49:21Z</dcterms:modified>
</cp:coreProperties>
</file>