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mettre    </w:t>
      </w:r>
      <w:r>
        <w:t xml:space="preserve">   rester    </w:t>
      </w:r>
      <w:r>
        <w:t xml:space="preserve">   prendre    </w:t>
      </w:r>
      <w:r>
        <w:t xml:space="preserve">   tenir    </w:t>
      </w:r>
      <w:r>
        <w:t xml:space="preserve">   passer    </w:t>
      </w:r>
      <w:r>
        <w:t xml:space="preserve">   manger    </w:t>
      </w:r>
      <w:r>
        <w:t xml:space="preserve">   donner    </w:t>
      </w:r>
      <w:r>
        <w:t xml:space="preserve">   devoir    </w:t>
      </w:r>
      <w:r>
        <w:t xml:space="preserve">   dire    </w:t>
      </w:r>
      <w:r>
        <w:t xml:space="preserve">   venir    </w:t>
      </w:r>
      <w:r>
        <w:t xml:space="preserve">   savoir    </w:t>
      </w:r>
      <w:r>
        <w:t xml:space="preserve">   demander    </w:t>
      </w:r>
      <w:r>
        <w:t xml:space="preserve">   parler    </w:t>
      </w:r>
      <w:r>
        <w:t xml:space="preserve">   faire    </w:t>
      </w:r>
      <w:r>
        <w:t xml:space="preserve">   vouloir    </w:t>
      </w:r>
      <w:r>
        <w:t xml:space="preserve">   pouvoir    </w:t>
      </w:r>
      <w:r>
        <w:t xml:space="preserve">   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</dc:title>
  <dcterms:created xsi:type="dcterms:W3CDTF">2021-10-11T20:49:39Z</dcterms:created>
  <dcterms:modified xsi:type="dcterms:W3CDTF">2021-10-11T20:49:39Z</dcterms:modified>
</cp:coreProperties>
</file>