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Verbes Aller, devoir et courir- futur simple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Elles devoir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courir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Elles courir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devoir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courir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devoir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courir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devoir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devoir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courir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devoir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Aller, devoir et courir- futur simple </dc:title>
  <dcterms:created xsi:type="dcterms:W3CDTF">2021-10-11T20:49:41Z</dcterms:created>
  <dcterms:modified xsi:type="dcterms:W3CDTF">2021-10-11T20:49:41Z</dcterms:modified>
</cp:coreProperties>
</file>