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Faciles - Infinitives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forget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joke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pay (for)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Faciles - Infinitives &amp; Definitions</dc:title>
  <dcterms:created xsi:type="dcterms:W3CDTF">2021-10-11T20:49:43Z</dcterms:created>
  <dcterms:modified xsi:type="dcterms:W3CDTF">2021-10-11T20:49:43Z</dcterms:modified>
</cp:coreProperties>
</file>