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Verbes au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dois vous payer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Pouvez-vous me couvrez d'une couverture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va rentrer a la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dorment tranquillement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veulent des bonbons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Nous aimons creer de l'art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Apres vous finissez tu peux jouer des jeux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Nous pouvons prendre la vaisselle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vois deux oiseaux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doit etudier avant le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Vous faites moi sourire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Ils jettent beaucoup de nourriture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mange une vache entiere parfois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as beaucoup de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devrait suit les regles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Pouvez-vous envoies cette lettre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devrais coures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prends dix dollars de ma mere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 savons deja comment cuisiner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se tiennent la 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 sentons tous mal pour ce que sa passe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suis un modele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 rions de droles videos de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Nous haisons les mathemetiques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au Present</dc:title>
  <dcterms:created xsi:type="dcterms:W3CDTF">2021-10-11T20:49:02Z</dcterms:created>
  <dcterms:modified xsi:type="dcterms:W3CDTF">2021-10-11T20:49:02Z</dcterms:modified>
</cp:coreProperties>
</file>