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Verbes au passé composé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slept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(feminine)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watched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(pl) answered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(sg) sold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au passé composé </dc:title>
  <dcterms:created xsi:type="dcterms:W3CDTF">2021-10-11T20:50:06Z</dcterms:created>
  <dcterms:modified xsi:type="dcterms:W3CDTF">2021-10-11T20:50:06Z</dcterms:modified>
</cp:coreProperties>
</file>