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Verbes au preterit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Preterit of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Preterit of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Preterit of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Preterit of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Preterit of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Preterit of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Preterit of Be for I, you, he/she/it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Preterit of 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Preterit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Preterit of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Preterit of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Preterit of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Preterit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Preterit of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Preterit of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Preterit of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Preterit of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Preterit of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Preterit of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Preterit of Make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au preterit</dc:title>
  <dcterms:created xsi:type="dcterms:W3CDTF">2021-10-11T20:49:47Z</dcterms:created>
  <dcterms:modified xsi:type="dcterms:W3CDTF">2021-10-11T20:49:47Z</dcterms:modified>
</cp:coreProperties>
</file>