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de la première catégorie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3eme personne plur. / travailler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1ere personne plur. / pronom disjoint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2eme personne plur. / aimer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3eme personne plur. / pronom disjoint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1ere personne sing. / chercher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1ere personne plur. / manger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1ere personne plur. / regarder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2eme personne sing. / parler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3eme personne sing. / trouver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3eme personne plur / étudier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2eme personne sing. / pronom disjoint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1ere personne plur. / commencer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de la première catégorie</dc:title>
  <dcterms:created xsi:type="dcterms:W3CDTF">2021-10-11T20:48:44Z</dcterms:created>
  <dcterms:modified xsi:type="dcterms:W3CDTF">2021-10-11T20:48:44Z</dcterms:modified>
</cp:coreProperties>
</file>