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de 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Parler en répétant plusieurs fois une syllabe.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Hurler avec colère.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 à voix basse.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Laisser entendre.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 en gémissant.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Montrer sa mauvaise humeur en parlant entre ses dents.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Gronder un enfant.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Manifester une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Murmurer entre ses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Reconnaître comme vrai.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Demander avec humilité.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Promettre.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Interrompre.</w:t>
            </w:r>
          </w:p>
        </w:tc>
      </w:tr>
    </w:tbl>
    <w:p>
      <w:pPr>
        <w:pStyle w:val="WordBankMedium"/>
      </w:pPr>
      <w:r>
        <w:t xml:space="preserve">   bégayer    </w:t>
      </w:r>
      <w:r>
        <w:t xml:space="preserve">   protester    </w:t>
      </w:r>
      <w:r>
        <w:t xml:space="preserve">   jurer    </w:t>
      </w:r>
      <w:r>
        <w:t xml:space="preserve">   couper    </w:t>
      </w:r>
      <w:r>
        <w:t xml:space="preserve">   Insinuer    </w:t>
      </w:r>
      <w:r>
        <w:t xml:space="preserve">   susurrer    </w:t>
      </w:r>
      <w:r>
        <w:t xml:space="preserve">   geindre    </w:t>
      </w:r>
      <w:r>
        <w:t xml:space="preserve">   avouer    </w:t>
      </w:r>
      <w:r>
        <w:t xml:space="preserve">   supplier    </w:t>
      </w:r>
      <w:r>
        <w:t xml:space="preserve">   marmonner    </w:t>
      </w:r>
      <w:r>
        <w:t xml:space="preserve">   réprimander    </w:t>
      </w:r>
      <w:r>
        <w:t xml:space="preserve">   vociférer    </w:t>
      </w:r>
      <w:r>
        <w:t xml:space="preserve">   ronchonner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de parole</dc:title>
  <dcterms:created xsi:type="dcterms:W3CDTF">2021-10-11T20:49:52Z</dcterms:created>
  <dcterms:modified xsi:type="dcterms:W3CDTF">2021-10-11T20:49:52Z</dcterms:modified>
</cp:coreProperties>
</file>