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</w:t>
      </w:r>
    </w:p>
    <w:p>
      <w:pPr>
        <w:pStyle w:val="Questions"/>
      </w:pPr>
      <w:r>
        <w:t xml:space="preserve">1. RAPS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FASI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SOFSNIA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EOJUR'V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OFTN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AEPTRZ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IETSAF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ERVOUS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OSUNVOR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ROEZVU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VOERU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ORNUEVT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TAIF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PONRSTA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ATRNTPE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</dc:title>
  <dcterms:created xsi:type="dcterms:W3CDTF">2021-10-11T20:49:32Z</dcterms:created>
  <dcterms:modified xsi:type="dcterms:W3CDTF">2021-10-11T20:49:32Z</dcterms:modified>
</cp:coreProperties>
</file>