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Verbes en 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preparer    </w:t>
      </w:r>
      <w:r>
        <w:t xml:space="preserve">   montrer    </w:t>
      </w:r>
      <w:r>
        <w:t xml:space="preserve">   nager    </w:t>
      </w:r>
      <w:r>
        <w:t xml:space="preserve">   demander    </w:t>
      </w:r>
      <w:r>
        <w:t xml:space="preserve">   etudier    </w:t>
      </w:r>
      <w:r>
        <w:t xml:space="preserve">   voyager    </w:t>
      </w:r>
      <w:r>
        <w:t xml:space="preserve">   travailler    </w:t>
      </w:r>
      <w:r>
        <w:t xml:space="preserve">   marcher    </w:t>
      </w:r>
      <w:r>
        <w:t xml:space="preserve">   fermer    </w:t>
      </w:r>
      <w:r>
        <w:t xml:space="preserve">   chanter    </w:t>
      </w:r>
      <w:r>
        <w:t xml:space="preserve">   arreter    </w:t>
      </w:r>
      <w:r>
        <w:t xml:space="preserve">   danser    </w:t>
      </w:r>
      <w:r>
        <w:t xml:space="preserve">   partager    </w:t>
      </w:r>
      <w:r>
        <w:t xml:space="preserve">   jouer    </w:t>
      </w:r>
      <w:r>
        <w:t xml:space="preserve">   donner    </w:t>
      </w:r>
      <w:r>
        <w:t xml:space="preserve">   allumer    </w:t>
      </w:r>
      <w:r>
        <w:t xml:space="preserve">   regarder    </w:t>
      </w:r>
      <w:r>
        <w:t xml:space="preserve">   cuisiner    </w:t>
      </w:r>
      <w:r>
        <w:t xml:space="preserve">   porter    </w:t>
      </w:r>
      <w:r>
        <w:t xml:space="preserve">   ranger    </w:t>
      </w:r>
      <w:r>
        <w:t xml:space="preserve">   ecouter    </w:t>
      </w:r>
      <w:r>
        <w:t xml:space="preserve">   couper    </w:t>
      </w:r>
      <w:r>
        <w:t xml:space="preserve">   manger    </w:t>
      </w:r>
      <w:r>
        <w:t xml:space="preserve">   aller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 en ER</dc:title>
  <dcterms:created xsi:type="dcterms:W3CDTF">2021-10-11T20:50:15Z</dcterms:created>
  <dcterms:modified xsi:type="dcterms:W3CDTF">2021-10-11T20:50:15Z</dcterms:modified>
</cp:coreProperties>
</file>