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Verbes en -IR,-OIR,-RE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Guerir    </w:t>
      </w:r>
      <w:r>
        <w:t xml:space="preserve">   Abolir    </w:t>
      </w:r>
      <w:r>
        <w:t xml:space="preserve">   Etablir    </w:t>
      </w:r>
      <w:r>
        <w:t xml:space="preserve">   Batir    </w:t>
      </w:r>
      <w:r>
        <w:t xml:space="preserve">   Avertir    </w:t>
      </w:r>
      <w:r>
        <w:t xml:space="preserve">   Partir    </w:t>
      </w:r>
      <w:r>
        <w:t xml:space="preserve">   Mettre    </w:t>
      </w:r>
      <w:r>
        <w:t xml:space="preserve">   Courir    </w:t>
      </w:r>
      <w:r>
        <w:t xml:space="preserve">   Devenir    </w:t>
      </w:r>
      <w:r>
        <w:t xml:space="preserve">   Vanir    </w:t>
      </w:r>
      <w:r>
        <w:t xml:space="preserve">   Repondre    </w:t>
      </w:r>
      <w:r>
        <w:t xml:space="preserve">   Voir    </w:t>
      </w:r>
      <w:r>
        <w:t xml:space="preserve">   Pouvoir    </w:t>
      </w:r>
      <w:r>
        <w:t xml:space="preserve">   Dormir    </w:t>
      </w:r>
      <w:r>
        <w:t xml:space="preserve">   Mourir    </w:t>
      </w:r>
      <w:r>
        <w:t xml:space="preserve">   Finir    </w:t>
      </w:r>
      <w:r>
        <w:t xml:space="preserve">   Rougir    </w:t>
      </w:r>
      <w:r>
        <w:t xml:space="preserve">   Savoir    </w:t>
      </w:r>
      <w:r>
        <w:t xml:space="preserve">   Devoir    </w:t>
      </w:r>
      <w:r>
        <w:t xml:space="preserve">   Recevoir    </w:t>
      </w:r>
      <w:r>
        <w:t xml:space="preserve">   Maigrir    </w:t>
      </w:r>
      <w:r>
        <w:t xml:space="preserve">   Grossir    </w:t>
      </w:r>
      <w:r>
        <w:t xml:space="preserve">   Perdre    </w:t>
      </w:r>
      <w:r>
        <w:t xml:space="preserve">   Attendre    </w:t>
      </w:r>
      <w:r>
        <w:t xml:space="preserve">   Entendre    </w:t>
      </w:r>
      <w:r>
        <w:t xml:space="preserve">   Falloir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Verbes en -IR,-OIR,-RE</dc:title>
  <dcterms:created xsi:type="dcterms:W3CDTF">2021-10-11T20:49:10Z</dcterms:created>
  <dcterms:modified xsi:type="dcterms:W3CDTF">2021-10-11T20:49:10Z</dcterms:modified>
</cp:coreProperties>
</file>