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en -IR, -RE, -OIR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Demander    </w:t>
      </w:r>
      <w:r>
        <w:t xml:space="preserve">   Faire    </w:t>
      </w:r>
      <w:r>
        <w:t xml:space="preserve">   ecrire    </w:t>
      </w:r>
      <w:r>
        <w:t xml:space="preserve">   dormir    </w:t>
      </w:r>
      <w:r>
        <w:t xml:space="preserve">   envoyer    </w:t>
      </w:r>
      <w:r>
        <w:t xml:space="preserve">   sortir    </w:t>
      </w:r>
      <w:r>
        <w:t xml:space="preserve">   dire    </w:t>
      </w:r>
      <w:r>
        <w:t xml:space="preserve">   Connaitre    </w:t>
      </w:r>
      <w:r>
        <w:t xml:space="preserve">   Boire    </w:t>
      </w:r>
      <w:r>
        <w:t xml:space="preserve">   Répondre    </w:t>
      </w:r>
      <w:r>
        <w:t xml:space="preserve">   Attendre    </w:t>
      </w:r>
      <w:r>
        <w:t xml:space="preserve">   Pouvoir    </w:t>
      </w:r>
      <w:r>
        <w:t xml:space="preserve">   Falloir    </w:t>
      </w:r>
      <w:r>
        <w:t xml:space="preserve">   Choisir    </w:t>
      </w:r>
      <w:r>
        <w:t xml:space="preserve">   Mourir    </w:t>
      </w:r>
      <w:r>
        <w:t xml:space="preserve">   Finir    </w:t>
      </w:r>
      <w:r>
        <w:t xml:space="preserve">   Rougir    </w:t>
      </w:r>
      <w:r>
        <w:t xml:space="preserve">   Devoir    </w:t>
      </w:r>
      <w:r>
        <w:t xml:space="preserve">   Recevoir    </w:t>
      </w:r>
      <w:r>
        <w:t xml:space="preserve">   Maigrir    </w:t>
      </w:r>
      <w:r>
        <w:t xml:space="preserve">   Grossir    </w:t>
      </w:r>
      <w:r>
        <w:t xml:space="preserve">   Avoir    </w:t>
      </w:r>
      <w:r>
        <w:t xml:space="preserve">   Vouloir    </w:t>
      </w:r>
      <w:r>
        <w:t xml:space="preserve">   Savoir    </w:t>
      </w:r>
      <w:r>
        <w:t xml:space="preserve">   Perdre    </w:t>
      </w:r>
      <w:r>
        <w:t xml:space="preserve">   Entendre    </w:t>
      </w:r>
      <w:r>
        <w:t xml:space="preserve">   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en -IR, -RE, -OIR</dc:title>
  <dcterms:created xsi:type="dcterms:W3CDTF">2021-10-11T20:49:07Z</dcterms:created>
  <dcterms:modified xsi:type="dcterms:W3CDTF">2021-10-11T20:49:07Z</dcterms:modified>
</cp:coreProperties>
</file>