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en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(plur)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laughs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(sing)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(polite)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understands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girls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boys 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en RE</dc:title>
  <dcterms:created xsi:type="dcterms:W3CDTF">2021-10-11T20:49:14Z</dcterms:created>
  <dcterms:modified xsi:type="dcterms:W3CDTF">2021-10-11T20:49:14Z</dcterms:modified>
</cp:coreProperties>
</file>