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Verbes reguliers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speak</w:t>
            </w:r>
          </w:p>
        </w:tc>
      </w:tr>
    </w:tbl>
    <w:p>
      <w:pPr>
        <w:pStyle w:val="WordBankSmall"/>
      </w:pPr>
      <w:r>
        <w:t xml:space="preserve">   regarder    </w:t>
      </w:r>
      <w:r>
        <w:t xml:space="preserve">   comprendre    </w:t>
      </w:r>
      <w:r>
        <w:t xml:space="preserve">   parler    </w:t>
      </w:r>
      <w:r>
        <w:t xml:space="preserve">   finir    </w:t>
      </w:r>
      <w:r>
        <w:t xml:space="preserve">   vendre    </w:t>
      </w:r>
      <w:r>
        <w:t xml:space="preserve">   aimer    </w:t>
      </w:r>
      <w:r>
        <w:t xml:space="preserve">   choisir    </w:t>
      </w:r>
      <w:r>
        <w:t xml:space="preserve">   ecouter    </w:t>
      </w:r>
      <w:r>
        <w:t xml:space="preserve">   attendre    </w:t>
      </w:r>
      <w:r>
        <w:t xml:space="preserve">   jouer    </w:t>
      </w:r>
      <w:r>
        <w:t xml:space="preserve">   repondre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reguliers</dc:title>
  <dcterms:created xsi:type="dcterms:W3CDTF">2021-10-11T20:49:36Z</dcterms:created>
  <dcterms:modified xsi:type="dcterms:W3CDTF">2021-10-11T20:49:36Z</dcterms:modified>
</cp:coreProperties>
</file>