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tendus du présent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Attendre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Comprendre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Vouloir (elle)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Voir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demander (ils)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Jouer (nous)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Savoir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Prendre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Faire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Passer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Pouvoir (il)</w:t>
            </w:r>
          </w:p>
        </w:tc>
      </w:tr>
    </w:tbl>
    <w:p>
      <w:pPr>
        <w:pStyle w:val="WordBankMedium"/>
      </w:pPr>
      <w:r>
        <w:t xml:space="preserve">   Je fais     </w:t>
      </w:r>
      <w:r>
        <w:t xml:space="preserve">   Nous jouons    </w:t>
      </w:r>
      <w:r>
        <w:t xml:space="preserve">   tu sais    </w:t>
      </w:r>
      <w:r>
        <w:t xml:space="preserve">   tu va    </w:t>
      </w:r>
      <w:r>
        <w:t xml:space="preserve">   il peut     </w:t>
      </w:r>
      <w:r>
        <w:t xml:space="preserve">   je vois    </w:t>
      </w:r>
      <w:r>
        <w:t xml:space="preserve">   elle veut    </w:t>
      </w:r>
      <w:r>
        <w:t xml:space="preserve">   Nous prenons    </w:t>
      </w:r>
      <w:r>
        <w:t xml:space="preserve">   Ils demandent     </w:t>
      </w:r>
      <w:r>
        <w:t xml:space="preserve">   vous attendez    </w:t>
      </w:r>
      <w:r>
        <w:t xml:space="preserve">   Vous passez    </w:t>
      </w:r>
      <w:r>
        <w:t xml:space="preserve">   Je comprends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tendus du présent</dc:title>
  <dcterms:created xsi:type="dcterms:W3CDTF">2021-10-11T20:49:24Z</dcterms:created>
  <dcterms:modified xsi:type="dcterms:W3CDTF">2021-10-11T20:49:24Z</dcterms:modified>
</cp:coreProperties>
</file>