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per sing - entrare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st per  sing - tornare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3rd per  pl - rompere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 per pl - lavare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3rd per  sing  - vedere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per  sing - volere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per pl - credere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per  pl - vivere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per sing - preparare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per pl - andare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2nd person  sing - parlare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3rd per  sing  - mettere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Verbi</dc:title>
  <dcterms:created xsi:type="dcterms:W3CDTF">2021-10-11T20:48:48Z</dcterms:created>
  <dcterms:modified xsi:type="dcterms:W3CDTF">2021-10-11T20:48:48Z</dcterms:modified>
</cp:coreProperties>
</file>