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Verbi Italiani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andare alla cinema    </w:t>
      </w:r>
      <w:r>
        <w:t xml:space="preserve">   pescare    </w:t>
      </w:r>
      <w:r>
        <w:t xml:space="preserve">   dipingere    </w:t>
      </w:r>
      <w:r>
        <w:t xml:space="preserve">   mangiare    </w:t>
      </w:r>
      <w:r>
        <w:t xml:space="preserve">   parlare    </w:t>
      </w:r>
      <w:r>
        <w:t xml:space="preserve">   dormire    </w:t>
      </w:r>
      <w:r>
        <w:t xml:space="preserve">   studiare    </w:t>
      </w:r>
      <w:r>
        <w:t xml:space="preserve">   fare    </w:t>
      </w:r>
      <w:r>
        <w:t xml:space="preserve">   disegnare    </w:t>
      </w:r>
      <w:r>
        <w:t xml:space="preserve">   usare    </w:t>
      </w:r>
      <w:r>
        <w:t xml:space="preserve">   giocare    </w:t>
      </w:r>
      <w:r>
        <w:t xml:space="preserve">   suonare    </w:t>
      </w:r>
      <w:r>
        <w:t xml:space="preserve">   leggere    </w:t>
      </w:r>
      <w:r>
        <w:t xml:space="preserve">   ascoltare la musica    </w:t>
      </w:r>
      <w:r>
        <w:t xml:space="preserve">   cantare    </w:t>
      </w:r>
      <w:r>
        <w:t xml:space="preserve">   correre    </w:t>
      </w:r>
      <w:r>
        <w:t xml:space="preserve">   nuotare    </w:t>
      </w:r>
      <w:r>
        <w:t xml:space="preserve">   cucinare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 Italiani</dc:title>
  <dcterms:created xsi:type="dcterms:W3CDTF">2021-11-14T03:38:42Z</dcterms:created>
  <dcterms:modified xsi:type="dcterms:W3CDTF">2021-11-14T03:38:42Z</dcterms:modified>
</cp:coreProperties>
</file>