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won    </w:t>
      </w:r>
      <w:r>
        <w:t xml:space="preserve">   win    </w:t>
      </w:r>
      <w:r>
        <w:t xml:space="preserve">   paid    </w:t>
      </w:r>
      <w:r>
        <w:t xml:space="preserve">   pay    </w:t>
      </w:r>
      <w:r>
        <w:t xml:space="preserve">   went    </w:t>
      </w:r>
      <w:r>
        <w:t xml:space="preserve">   go    </w:t>
      </w:r>
      <w:r>
        <w:t xml:space="preserve">   written    </w:t>
      </w:r>
      <w:r>
        <w:t xml:space="preserve">   write    </w:t>
      </w:r>
      <w:r>
        <w:t xml:space="preserve">   swum    </w:t>
      </w:r>
      <w:r>
        <w:t xml:space="preserve">   swim    </w:t>
      </w:r>
      <w:r>
        <w:t xml:space="preserve">   heard    </w:t>
      </w:r>
      <w:r>
        <w:t xml:space="preserve">   hear    </w:t>
      </w:r>
      <w:r>
        <w:t xml:space="preserve">   gone    </w:t>
      </w:r>
      <w:r>
        <w:t xml:space="preserve">   sat    </w:t>
      </w:r>
      <w:r>
        <w:t xml:space="preserve">   sit    </w:t>
      </w:r>
      <w:r>
        <w:t xml:space="preserve">   understood    </w:t>
      </w:r>
      <w:r>
        <w:t xml:space="preserve">   understand    </w:t>
      </w:r>
      <w:r>
        <w:t xml:space="preserve">   taken    </w:t>
      </w:r>
      <w:r>
        <w:t xml:space="preserve">   take    </w:t>
      </w:r>
      <w:r>
        <w:t xml:space="preserve">   been    </w:t>
      </w:r>
      <w:r>
        <w:t xml:space="preserve">   be    </w:t>
      </w:r>
      <w:r>
        <w:t xml:space="preserve">   chosen    </w:t>
      </w:r>
      <w:r>
        <w:t xml:space="preserve">   choose    </w:t>
      </w:r>
      <w:r>
        <w:t xml:space="preserve">   hurt    </w:t>
      </w:r>
      <w:r>
        <w:t xml:space="preserve">   made    </w:t>
      </w:r>
      <w:r>
        <w:t xml:space="preserve">   make    </w:t>
      </w:r>
      <w:r>
        <w:t xml:space="preserve">   stood    </w:t>
      </w:r>
      <w:r>
        <w:t xml:space="preserve">   stand    </w:t>
      </w:r>
      <w:r>
        <w:t xml:space="preserve">   flew    </w:t>
      </w:r>
      <w:r>
        <w:t xml:space="preserve">   fly    </w:t>
      </w:r>
      <w:r>
        <w:t xml:space="preserve">   drank    </w:t>
      </w:r>
      <w:r>
        <w:t xml:space="preserve">   drink    </w:t>
      </w:r>
      <w:r>
        <w:t xml:space="preserve">   drew    </w:t>
      </w:r>
      <w:r>
        <w:t xml:space="preserve">   draw    </w:t>
      </w:r>
      <w:r>
        <w:t xml:space="preserve">   met    </w:t>
      </w:r>
      <w:r>
        <w:t xml:space="preserve">   meet    </w:t>
      </w:r>
      <w:r>
        <w:t xml:space="preserve">   left    </w:t>
      </w:r>
      <w:r>
        <w:t xml:space="preserve">   leave    </w:t>
      </w:r>
      <w:r>
        <w:t xml:space="preserve">   read    </w:t>
      </w:r>
      <w:r>
        <w:t xml:space="preserve">   sold    </w:t>
      </w:r>
      <w:r>
        <w:t xml:space="preserve">   sell    </w:t>
      </w:r>
      <w:r>
        <w:t xml:space="preserve">   shaken    </w:t>
      </w:r>
      <w:r>
        <w:t xml:space="preserve">   shake    </w:t>
      </w:r>
      <w:r>
        <w:t xml:space="preserve">   fed    </w:t>
      </w:r>
      <w:r>
        <w:t xml:space="preserve">   feed    </w:t>
      </w:r>
      <w:r>
        <w:t xml:space="preserve">   ate    </w:t>
      </w:r>
      <w:r>
        <w:t xml:space="preserve">   eat    </w:t>
      </w:r>
      <w:r>
        <w:t xml:space="preserve">   sang    </w:t>
      </w:r>
      <w:r>
        <w:t xml:space="preserve">   sing    </w:t>
      </w:r>
      <w:r>
        <w:t xml:space="preserve">   stuck    </w:t>
      </w:r>
      <w:r>
        <w:t xml:space="preserve">   stick    </w:t>
      </w:r>
      <w:r>
        <w:t xml:space="preserve">   brought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Verblist</dc:title>
  <dcterms:created xsi:type="dcterms:W3CDTF">2021-10-11T20:49:58Z</dcterms:created>
  <dcterms:modified xsi:type="dcterms:W3CDTF">2021-10-11T20:49:58Z</dcterms:modified>
</cp:coreProperties>
</file>