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Creer (en)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Asistir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Deber (+inf.) </w:t>
            </w:r>
          </w:p>
        </w:tc>
      </w:tr>
    </w:tbl>
    <w:p>
      <w:pPr>
        <w:pStyle w:val="WordBankMedium"/>
      </w:pPr>
      <w:r>
        <w:t xml:space="preserve">   Abrir     </w:t>
      </w:r>
      <w:r>
        <w:t xml:space="preserve">   Aprender    </w:t>
      </w:r>
      <w:r>
        <w:t xml:space="preserve">   To attend     </w:t>
      </w:r>
      <w:r>
        <w:t xml:space="preserve">   Beber    </w:t>
      </w:r>
      <w:r>
        <w:t xml:space="preserve">   Comer    </w:t>
      </w:r>
      <w:r>
        <w:t xml:space="preserve">   Compartir    </w:t>
      </w:r>
      <w:r>
        <w:t xml:space="preserve">   Comprender    </w:t>
      </w:r>
      <w:r>
        <w:t xml:space="preserve">   Correr    </w:t>
      </w:r>
      <w:r>
        <w:t xml:space="preserve">   To belive (in)    </w:t>
      </w:r>
      <w:r>
        <w:t xml:space="preserve">   To have     </w:t>
      </w:r>
      <w:r>
        <w:t xml:space="preserve">   Decidir    </w:t>
      </w:r>
      <w:r>
        <w:t xml:space="preserve">   Describir     </w:t>
      </w:r>
      <w:r>
        <w:t xml:space="preserve">   Escribir    </w:t>
      </w:r>
      <w:r>
        <w:t xml:space="preserve">   Leer    </w:t>
      </w:r>
      <w:r>
        <w:t xml:space="preserve">   Recibir     </w:t>
      </w:r>
      <w:r>
        <w:t xml:space="preserve">   Tener    </w:t>
      </w:r>
      <w:r>
        <w:t xml:space="preserve">   Venir    </w:t>
      </w:r>
      <w:r>
        <w:t xml:space="preserve">   Vivir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</dc:title>
  <dcterms:created xsi:type="dcterms:W3CDTF">2021-10-11T20:49:37Z</dcterms:created>
  <dcterms:modified xsi:type="dcterms:W3CDTF">2021-10-11T20:49:37Z</dcterms:modified>
</cp:coreProperties>
</file>