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Verbos 1-6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will pick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was( there at 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explain (subjuntivo)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disappear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has twisted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(form. pl.) would have disappeared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You(fam/sing.) are twisting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had wanted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all(fam. pl.) disappeared (every year)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have been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would explain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will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Pick it up!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Verbos 1-6</dc:title>
  <dcterms:created xsi:type="dcterms:W3CDTF">2021-10-11T20:49:02Z</dcterms:created>
  <dcterms:modified xsi:type="dcterms:W3CDTF">2021-10-11T20:49:02Z</dcterms:modified>
</cp:coreProperties>
</file>