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agarrar    </w:t>
      </w:r>
      <w:r>
        <w:t xml:space="preserve">   ven    </w:t>
      </w:r>
      <w:r>
        <w:t xml:space="preserve">   traer    </w:t>
      </w:r>
      <w:r>
        <w:t xml:space="preserve">   escuchar    </w:t>
      </w:r>
      <w:r>
        <w:t xml:space="preserve">   tomar    </w:t>
      </w:r>
      <w:r>
        <w:t xml:space="preserve">   beber    </w:t>
      </w:r>
      <w:r>
        <w:t xml:space="preserve">   escribir    </w:t>
      </w:r>
      <w:r>
        <w:t xml:space="preserve">   ver    </w:t>
      </w:r>
      <w:r>
        <w:t xml:space="preserve">   caminar    </w:t>
      </w:r>
      <w:r>
        <w:t xml:space="preserve">   brincar    </w:t>
      </w:r>
      <w:r>
        <w:t xml:space="preserve">   correr    </w:t>
      </w:r>
      <w:r>
        <w:t xml:space="preserve">   pararse    </w:t>
      </w:r>
      <w:r>
        <w:t xml:space="preserve">   sentarse    </w:t>
      </w:r>
      <w:r>
        <w:t xml:space="preserve">   leer    </w:t>
      </w:r>
      <w:r>
        <w:t xml:space="preserve">   comer    </w:t>
      </w:r>
      <w:r>
        <w:t xml:space="preserve">   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2021-10-11T20:49:51Z</dcterms:created>
  <dcterms:modified xsi:type="dcterms:W3CDTF">2021-10-11T20:49:51Z</dcterms:modified>
</cp:coreProperties>
</file>