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abran    </w:t>
      </w:r>
      <w:r>
        <w:t xml:space="preserve">   almozar    </w:t>
      </w:r>
      <w:r>
        <w:t xml:space="preserve">   artistico    </w:t>
      </w:r>
      <w:r>
        <w:t xml:space="preserve">   conoce    </w:t>
      </w:r>
      <w:r>
        <w:t xml:space="preserve">   deportista    </w:t>
      </w:r>
      <w:r>
        <w:t xml:space="preserve">   domir    </w:t>
      </w:r>
      <w:r>
        <w:t xml:space="preserve">   ducharme    </w:t>
      </w:r>
      <w:r>
        <w:t xml:space="preserve">   encanta    </w:t>
      </w:r>
      <w:r>
        <w:t xml:space="preserve">   escriben    </w:t>
      </w:r>
      <w:r>
        <w:t xml:space="preserve">   las    </w:t>
      </w:r>
      <w:r>
        <w:t xml:space="preserve">   nosotros    </w:t>
      </w:r>
      <w:r>
        <w:t xml:space="preserve">   ponga    </w:t>
      </w:r>
      <w:r>
        <w:t xml:space="preserve">   prefiero    </w:t>
      </w:r>
      <w:r>
        <w:t xml:space="preserve">   quiero    </w:t>
      </w:r>
      <w:r>
        <w:t xml:space="preserve">   sabe    </w:t>
      </w:r>
      <w:r>
        <w:t xml:space="preserve">   san    </w:t>
      </w:r>
      <w:r>
        <w:t xml:space="preserve">   tenemos    </w:t>
      </w:r>
      <w:r>
        <w:t xml:space="preserve">   tengo    </w:t>
      </w:r>
      <w:r>
        <w:t xml:space="preserve">   va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2021-10-11T20:48:36Z</dcterms:created>
  <dcterms:modified xsi:type="dcterms:W3CDTF">2021-10-11T20:48:36Z</dcterms:modified>
</cp:coreProperties>
</file>