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Verbos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Conseguir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recordar (o:ue)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Suponer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Entender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Sailr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Contar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Encontrar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Comenzar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Pensar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Poder (o:ue)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Volver (o:ue)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Empezar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Cerrar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Pensar (inf)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Pedir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Preferir (e:ie)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Seguir (e:I)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Perder (e:ie)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Querer ( e:ie)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Almorzar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Dormir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Pensar 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Traer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Decir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Verbos </dc:title>
  <dcterms:created xsi:type="dcterms:W3CDTF">2021-10-11T20:49:56Z</dcterms:created>
  <dcterms:modified xsi:type="dcterms:W3CDTF">2021-10-11T20:49:56Z</dcterms:modified>
</cp:coreProperties>
</file>