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tenemos    </w:t>
      </w:r>
      <w:r>
        <w:t xml:space="preserve">   tienen    </w:t>
      </w:r>
      <w:r>
        <w:t xml:space="preserve">   tiene    </w:t>
      </w:r>
      <w:r>
        <w:t xml:space="preserve">   tienes    </w:t>
      </w:r>
      <w:r>
        <w:t xml:space="preserve">   tengo    </w:t>
      </w:r>
      <w:r>
        <w:t xml:space="preserve">   vamos    </w:t>
      </w:r>
      <w:r>
        <w:t xml:space="preserve">   van    </w:t>
      </w:r>
      <w:r>
        <w:t xml:space="preserve">   va    </w:t>
      </w:r>
      <w:r>
        <w:t xml:space="preserve">   vas    </w:t>
      </w:r>
      <w:r>
        <w:t xml:space="preserve">   voy    </w:t>
      </w:r>
      <w:r>
        <w:t xml:space="preserve">   es    </w:t>
      </w:r>
      <w:r>
        <w:t xml:space="preserve">   eres    </w:t>
      </w:r>
      <w:r>
        <w:t xml:space="preserve">   son    </w:t>
      </w:r>
      <w:r>
        <w:t xml:space="preserve">   somos    </w:t>
      </w:r>
      <w:r>
        <w:t xml:space="preserve">   soy    </w:t>
      </w:r>
      <w:r>
        <w:t xml:space="preserve">   ir    </w:t>
      </w:r>
      <w:r>
        <w:t xml:space="preserve">   jugar    </w:t>
      </w:r>
      <w:r>
        <w:t xml:space="preserve">   salir    </w:t>
      </w:r>
      <w:r>
        <w:t xml:space="preserve">   llegar    </w:t>
      </w:r>
      <w:r>
        <w:t xml:space="preserve">   llevar    </w:t>
      </w:r>
      <w:r>
        <w:t xml:space="preserve">   buscar    </w:t>
      </w:r>
      <w:r>
        <w:t xml:space="preserve">   escuchar    </w:t>
      </w:r>
      <w:r>
        <w:t xml:space="preserve">   cantar    </w:t>
      </w:r>
      <w:r>
        <w:t xml:space="preserve">   contestar    </w:t>
      </w:r>
      <w:r>
        <w:t xml:space="preserve">   decir    </w:t>
      </w:r>
      <w:r>
        <w:t xml:space="preserve">   escribir    </w:t>
      </w:r>
      <w:r>
        <w:t xml:space="preserve">   hablar    </w:t>
      </w:r>
      <w:r>
        <w:t xml:space="preserve">   abrir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</dc:title>
  <dcterms:created xsi:type="dcterms:W3CDTF">2021-10-11T20:50:12Z</dcterms:created>
  <dcterms:modified xsi:type="dcterms:W3CDTF">2021-10-11T20:50:12Z</dcterms:modified>
</cp:coreProperties>
</file>