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wish; to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2021-10-11T20:48:58Z</dcterms:created>
  <dcterms:modified xsi:type="dcterms:W3CDTF">2021-10-11T20:48:58Z</dcterms:modified>
</cp:coreProperties>
</file>