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89-108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got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quieted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(informal)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hurt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left it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shared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you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laughed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you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(formal)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carousel went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carousel went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89-108</dc:title>
  <dcterms:created xsi:type="dcterms:W3CDTF">2021-10-11T20:49:35Z</dcterms:created>
  <dcterms:modified xsi:type="dcterms:W3CDTF">2021-10-11T20:49:35Z</dcterms:modified>
</cp:coreProperties>
</file>