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 - mirar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ustedes - pasar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- alquilar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él - escuchar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Manuel y yo - descansar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ustedes -tomar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Juan -dibujar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perro - necesitar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tú - hablar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- usar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Luisa y Elsa -- llegar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- cantar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AR</dc:title>
  <dcterms:created xsi:type="dcterms:W3CDTF">2021-10-11T20:50:08Z</dcterms:created>
  <dcterms:modified xsi:type="dcterms:W3CDTF">2021-10-11T20:50:08Z</dcterms:modified>
</cp:coreProperties>
</file>