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Verbos -AR, -ER, -IR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Carolina y Maria -comprar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Roberto y yo -beber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Ernesto -mirar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Ustedes -caminar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-estudiar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Alberto y Luis -decidir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Mama y papa -vivir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 -recibir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Nosotros -escribir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Ellas -necesitar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Ustedes -viajar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Angelica y Ana -viajar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Juan -correr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Miguel y Juan -asistir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-comer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Verbos -AR, -ER, -IR</dc:title>
  <dcterms:created xsi:type="dcterms:W3CDTF">2021-10-11T20:49:42Z</dcterms:created>
  <dcterms:modified xsi:type="dcterms:W3CDTF">2021-10-11T20:49:42Z</dcterms:modified>
</cp:coreProperties>
</file>