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De 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exigo    </w:t>
      </w:r>
      <w:r>
        <w:t xml:space="preserve">   prohibo    </w:t>
      </w:r>
      <w:r>
        <w:t xml:space="preserve">   insisto    </w:t>
      </w:r>
      <w:r>
        <w:t xml:space="preserve">   sugiero    </w:t>
      </w:r>
      <w:r>
        <w:t xml:space="preserve">   quiero    </w:t>
      </w:r>
      <w:r>
        <w:t xml:space="preserve">   deseo    </w:t>
      </w:r>
      <w:r>
        <w:t xml:space="preserve">   espero    </w:t>
      </w:r>
      <w:r>
        <w:t xml:space="preserve">   esperas    </w:t>
      </w:r>
      <w:r>
        <w:t xml:space="preserve">   desea    </w:t>
      </w:r>
      <w:r>
        <w:t xml:space="preserve">   desean    </w:t>
      </w:r>
      <w:r>
        <w:t xml:space="preserve">   ojala    </w:t>
      </w:r>
      <w:r>
        <w:t xml:space="preserve">   comportarse    </w:t>
      </w:r>
      <w:r>
        <w:t xml:space="preserve">   Quiere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De Esperanza</dc:title>
  <dcterms:created xsi:type="dcterms:W3CDTF">2021-10-11T20:49:44Z</dcterms:created>
  <dcterms:modified xsi:type="dcterms:W3CDTF">2021-10-11T20:49:44Z</dcterms:modified>
</cp:coreProperties>
</file>