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Verbos De Preterito!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cantò    </w:t>
      </w:r>
      <w:r>
        <w:t xml:space="preserve">   pagò    </w:t>
      </w:r>
      <w:r>
        <w:t xml:space="preserve">   dormimos    </w:t>
      </w:r>
      <w:r>
        <w:t xml:space="preserve">   viniste    </w:t>
      </w:r>
      <w:r>
        <w:t xml:space="preserve">   supieron    </w:t>
      </w:r>
      <w:r>
        <w:t xml:space="preserve">   practique    </w:t>
      </w:r>
      <w:r>
        <w:t xml:space="preserve">   enseño    </w:t>
      </w:r>
      <w:r>
        <w:t xml:space="preserve">   llevé    </w:t>
      </w:r>
      <w:r>
        <w:t xml:space="preserve">   cenamos    </w:t>
      </w:r>
      <w:r>
        <w:t xml:space="preserve">   ayudò    </w:t>
      </w:r>
      <w:r>
        <w:t xml:space="preserve">   contestamos    </w:t>
      </w:r>
      <w:r>
        <w:t xml:space="preserve">   abrazaste    </w:t>
      </w:r>
      <w:r>
        <w:t xml:space="preserve">   dijo    </w:t>
      </w:r>
      <w:r>
        <w:t xml:space="preserve">   pidieron    </w:t>
      </w:r>
      <w:r>
        <w:t xml:space="preserve">   fui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De Preterito!</dc:title>
  <dcterms:created xsi:type="dcterms:W3CDTF">2021-10-11T20:48:31Z</dcterms:created>
  <dcterms:modified xsi:type="dcterms:W3CDTF">2021-10-11T20:48:31Z</dcterms:modified>
</cp:coreProperties>
</file>