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ER &amp;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dependo    </w:t>
      </w:r>
      <w:r>
        <w:t xml:space="preserve">   tejo    </w:t>
      </w:r>
      <w:r>
        <w:t xml:space="preserve">   cosen    </w:t>
      </w:r>
      <w:r>
        <w:t xml:space="preserve">   bebo    </w:t>
      </w:r>
      <w:r>
        <w:t xml:space="preserve">   Comes    </w:t>
      </w:r>
      <w:r>
        <w:t xml:space="preserve">   ofendo    </w:t>
      </w:r>
      <w:r>
        <w:t xml:space="preserve">   Sorprendemos    </w:t>
      </w:r>
      <w:r>
        <w:t xml:space="preserve">   sufre    </w:t>
      </w:r>
      <w:r>
        <w:t xml:space="preserve">   escondes    </w:t>
      </w:r>
      <w:r>
        <w:t xml:space="preserve">   recibís    </w:t>
      </w:r>
      <w:r>
        <w:t xml:space="preserve">   subimos    </w:t>
      </w:r>
      <w:r>
        <w:t xml:space="preserve">   temen    </w:t>
      </w:r>
      <w:r>
        <w:t xml:space="preserve">   compartes    </w:t>
      </w:r>
      <w:r>
        <w:t xml:space="preserve">   corro    </w:t>
      </w:r>
      <w:r>
        <w:t xml:space="preserve">   descubre    </w:t>
      </w:r>
      <w:r>
        <w:t xml:space="preserve">   admites    </w:t>
      </w:r>
      <w:r>
        <w:t xml:space="preserve">   existimos    </w:t>
      </w:r>
      <w:r>
        <w:t xml:space="preserve">   unen    </w:t>
      </w:r>
      <w:r>
        <w:t xml:space="preserve">   debo    </w:t>
      </w:r>
      <w:r>
        <w:t xml:space="preserve">   abrís    </w:t>
      </w:r>
      <w:r>
        <w:t xml:space="preserve">   omiten    </w:t>
      </w:r>
      <w:r>
        <w:t xml:space="preserve">   permiten    </w:t>
      </w:r>
      <w:r>
        <w:t xml:space="preserve">   rompo    </w:t>
      </w:r>
      <w:r>
        <w:t xml:space="preserve">   vendéis    </w:t>
      </w:r>
      <w:r>
        <w:t xml:space="preserve">   Cubres    </w:t>
      </w:r>
      <w:r>
        <w:t xml:space="preserve">   Sube    </w:t>
      </w:r>
      <w:r>
        <w:t xml:space="preserve">   Aprenden    </w:t>
      </w:r>
      <w:r>
        <w:t xml:space="preserve">   Escribo    </w:t>
      </w:r>
      <w:r>
        <w:t xml:space="preserve">   Vivimos    </w:t>
      </w:r>
      <w:r>
        <w:t xml:space="preserve">   Discuten    </w:t>
      </w:r>
      <w:r>
        <w:t xml:space="preserve">   Ofendéis    </w:t>
      </w:r>
      <w:r>
        <w:t xml:space="preserve">   Leo    </w:t>
      </w:r>
      <w:r>
        <w:t xml:space="preserve">   Meto    </w:t>
      </w:r>
      <w:r>
        <w:t xml:space="preserve">   Coincide    </w:t>
      </w:r>
      <w:r>
        <w:t xml:space="preserve">   Aplaudimos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ER &amp; IR</dc:title>
  <dcterms:created xsi:type="dcterms:W3CDTF">2021-10-11T20:51:05Z</dcterms:created>
  <dcterms:modified xsi:type="dcterms:W3CDTF">2021-10-11T20:51:05Z</dcterms:modified>
</cp:coreProperties>
</file>