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-ER &amp;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Ud.  _______ el libro.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padres _________ enchiladas. ( 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Daniela ________ mucho.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________ las golosinas. (compartir)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Uds. __________ una carta.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 _________ fruta. ( 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__________ leche.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_________ pan. (vender)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________ mucha hambre. (tener)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Luis y Oscar _________ sus libros.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_________ en el patio. 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_______ a leer. (aprender)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Laura y yo _________ agua fría.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Kimberly ___________ un poema.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 _______ comida. ( vender)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-ER &amp; IR</dc:title>
  <dcterms:created xsi:type="dcterms:W3CDTF">2021-10-11T20:50:17Z</dcterms:created>
  <dcterms:modified xsi:type="dcterms:W3CDTF">2021-10-11T20:50:17Z</dcterms:modified>
</cp:coreProperties>
</file>