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vivir    </w:t>
      </w:r>
      <w:r>
        <w:t xml:space="preserve">   subir    </w:t>
      </w:r>
      <w:r>
        <w:t xml:space="preserve">   escribir    </w:t>
      </w:r>
      <w:r>
        <w:t xml:space="preserve">   omitir    </w:t>
      </w:r>
      <w:r>
        <w:t xml:space="preserve">   abrir    </w:t>
      </w:r>
      <w:r>
        <w:t xml:space="preserve">   correr    </w:t>
      </w:r>
      <w:r>
        <w:t xml:space="preserve">   aprender    </w:t>
      </w:r>
      <w:r>
        <w:t xml:space="preserve">   beber    </w:t>
      </w:r>
      <w:r>
        <w:t xml:space="preserve">   creer    </w:t>
      </w:r>
      <w:r>
        <w:t xml:space="preserve">   vender    </w:t>
      </w:r>
      <w:r>
        <w:t xml:space="preserve">   poseer    </w:t>
      </w:r>
      <w:r>
        <w:t xml:space="preserve">   romper    </w:t>
      </w:r>
      <w:r>
        <w:t xml:space="preserve">   leer    </w:t>
      </w:r>
      <w:r>
        <w:t xml:space="preserve">   deber    </w:t>
      </w:r>
      <w:r>
        <w:t xml:space="preserve">   barrer    </w:t>
      </w:r>
      <w:r>
        <w:t xml:space="preserve">   lavar    </w:t>
      </w:r>
      <w:r>
        <w:t xml:space="preserve">   pintar    </w:t>
      </w:r>
      <w:r>
        <w:t xml:space="preserve">   llegar    </w:t>
      </w:r>
      <w:r>
        <w:t xml:space="preserve">   mirar    </w:t>
      </w:r>
      <w:r>
        <w:t xml:space="preserve">   practicar    </w:t>
      </w:r>
      <w:r>
        <w:t xml:space="preserve">   sacar    </w:t>
      </w:r>
      <w:r>
        <w:t xml:space="preserve">   pescar    </w:t>
      </w:r>
      <w:r>
        <w:t xml:space="preserve">   repasar    </w:t>
      </w:r>
      <w:r>
        <w:t xml:space="preserve">   viajar    </w:t>
      </w:r>
      <w:r>
        <w:t xml:space="preserve">   cantar    </w:t>
      </w:r>
      <w:r>
        <w:t xml:space="preserve">   dejar    </w:t>
      </w:r>
      <w:r>
        <w:t xml:space="preserve">   examinar    </w:t>
      </w:r>
      <w:r>
        <w:t xml:space="preserve">   hablar    </w:t>
      </w:r>
      <w:r>
        <w:t xml:space="preserve">   limpiar    </w:t>
      </w:r>
      <w:r>
        <w:t xml:space="preserve">   quitar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Español</dc:title>
  <dcterms:created xsi:type="dcterms:W3CDTF">2021-10-11T20:49:07Z</dcterms:created>
  <dcterms:modified xsi:type="dcterms:W3CDTF">2021-10-11T20:49:07Z</dcterms:modified>
</cp:coreProperties>
</file>