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Verbos: Infinitivo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vender    </w:t>
      </w:r>
      <w:r>
        <w:t xml:space="preserve">   acudir    </w:t>
      </w:r>
      <w:r>
        <w:t xml:space="preserve">   reir    </w:t>
      </w:r>
      <w:r>
        <w:t xml:space="preserve">   vivir    </w:t>
      </w:r>
      <w:r>
        <w:t xml:space="preserve">   saltar    </w:t>
      </w:r>
      <w:r>
        <w:t xml:space="preserve">   esperar    </w:t>
      </w:r>
      <w:r>
        <w:t xml:space="preserve">   bailar    </w:t>
      </w:r>
      <w:r>
        <w:t xml:space="preserve">   comprar    </w:t>
      </w:r>
      <w:r>
        <w:t xml:space="preserve">   salir    </w:t>
      </w:r>
      <w:r>
        <w:t xml:space="preserve">   leer    </w:t>
      </w:r>
      <w:r>
        <w:t xml:space="preserve">   viajar    </w:t>
      </w:r>
      <w:r>
        <w:t xml:space="preserve">   dibujar    </w:t>
      </w:r>
      <w:r>
        <w:t xml:space="preserve">   correr    </w:t>
      </w:r>
      <w:r>
        <w:t xml:space="preserve">   dormir    </w:t>
      </w:r>
      <w:r>
        <w:t xml:space="preserve">   comer    </w:t>
      </w:r>
      <w:r>
        <w:t xml:space="preserve">   jugar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Verbos: Infinitivo</dc:title>
  <dcterms:created xsi:type="dcterms:W3CDTF">2021-10-11T20:48:35Z</dcterms:created>
  <dcterms:modified xsi:type="dcterms:W3CDTF">2021-10-11T20:48:35Z</dcterms:modified>
</cp:coreProperties>
</file>